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弟子规</w:t>
      </w:r>
    </w:p>
    <w:p>
      <w:r>
        <w:t>作者：史一辉，刘纯友编</w:t>
      </w:r>
    </w:p>
    <w:p>
      <w:r>
        <w:t>出版社：北京：中国文史出版社</w:t>
      </w:r>
    </w:p>
    <w:p>
      <w:r>
        <w:t>出版日期：2017</w:t>
      </w:r>
    </w:p>
    <w:p>
      <w:r>
        <w:t>总页数：208</w:t>
      </w:r>
    </w:p>
    <w:p>
      <w:r>
        <w:t>更多请访问教客网: www.jiaokey.com</w:t>
      </w:r>
    </w:p>
    <w:p>
      <w:r>
        <w:t>三字经  百家姓  千字文  弟子规 评论地址：https://www.jiaokey.com/book/detail/14163228.html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