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书名：浅淡岁月  总有欢喜相守</w:t>
      </w:r>
    </w:p>
    <w:p>
      <w:r>
        <w:t>作者：丁立梅著</w:t>
      </w:r>
    </w:p>
    <w:p>
      <w:r>
        <w:t>出版社：北京:国际文化出版公司,2017.02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浅淡岁月  总有欢喜相守 评论地址：https://www.jiaokey.com/book/detail/14163285.html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