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书名：好孕来临  预约一个健康宝宝</w:t>
      </w:r>
    </w:p>
    <w:p>
      <w:r>
        <w:t>作者:倪红霞著</w:t>
      </w:r>
    </w:p>
    <w:p>
      <w:r>
        <w:t>出版社:中国中福会出版社,2017.01</w:t>
      </w:r>
    </w:p>
    <w:p>
      <w:r>
        <w:t>出版日期：</w:t>
      </w:r>
    </w:p>
    <w:p>
      <w:r>
        <w:t>总页数：236</w:t>
      </w:r>
    </w:p>
    <w:p>
      <w:r>
        <w:t>更多请访问教客网:www.jiaokey.com</w:t>
      </w:r>
    </w:p>
    <w:p>
      <w:r>
        <w:t>好孕来临  预约一个健康宝宝评论地址：https://www.jiaokey.com/book/detail/14163481.html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