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崔世斌心身太极拳  第2套  拥有健康</w:t>
      </w:r>
    </w:p>
    <w:p>
      <w:r>
        <w:rPr>
          <w:rFonts w:ascii="宋体" w:hAnsi="宋体" w:eastAsia="宋体"/>
          <w:sz w:val="24"/>
        </w:rPr>
        <w:t>余立纯主编；李贵森，崔世斌，申思编委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崔世斌心身太极拳  第2套  拥有健康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余立纯主编；李贵森，崔世斌，申思编委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本书出售、求购地址：https://www.jiaokey.com/book/detail/14163519.html</w:t>
      </w:r>
    </w:p>
    <w:p>
      <w:r>
        <w:t>更多相关图书推荐：https://www.jiaokey.com</w:t>
      </w:r>
    </w:p>
    <w:p>
      <w:r>
        <w:t>余立纯主编；李贵森，崔世斌，申思编委 其他作品：https://www.jiaokey.com/tag/余立纯主编；李贵森，崔世斌，申思编委.html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关键词搜索：https://www.jiaokey.com/tag/崔世斌心身太极拳  第2套  拥有健康.html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