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书名：IP生态圈  泛娱乐时代的IP产业及运营实践</w:t>
      </w:r>
    </w:p>
    <w:p>
      <w:r>
        <w:t>作者：李斌著</w:t>
      </w:r>
    </w:p>
    <w:p>
      <w:r>
        <w:t>出版社：北京：中国经济出版社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IP生态圈  泛娱乐时代的IP产业及运营实践 评论地址：https://www.jiaokey.com/book/detail/14163523.html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