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书名：格尔木市军事志  公元840年  公元2012年</w:t>
      </w:r>
    </w:p>
    <w:p>
      <w:r>
        <w:t>作者：格尔木市军事志编纂委员会编</w:t>
      </w:r>
    </w:p>
    <w:p>
      <w:r>
        <w:t>出版社：甘肃鑫统印务有限责任公司</w:t>
      </w:r>
    </w:p>
    <w:p>
      <w:r>
        <w:t>出版日期：2013</w:t>
      </w:r>
    </w:p>
    <w:p>
      <w:r>
        <w:t>总页数：360</w:t>
      </w:r>
    </w:p>
    <w:p>
      <w:r>
        <w:t>更多请访问教客网: www.jiaokey.com</w:t>
      </w:r>
    </w:p>
    <w:p>
      <w:r>
        <w:t>格尔木市军事志  公元840年  公元2012年 评论地址：https://www.jiaokey.com/book/detail/14163552.html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