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书名：总分公司式企业集团管控问题研究  基于利益相关者理论</w:t>
      </w:r>
    </w:p>
    <w:p>
      <w:r>
        <w:t>作者：王丽敏著</w:t>
      </w:r>
    </w:p>
    <w:p>
      <w:r>
        <w:t>出版社：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总分公司式企业集团管控问题研究  基于利益相关者理论 评论地址：https://www.jiaokey.com/book/detail/14163856.html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