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书名：应用型本科院校大学生职前教育与职业发展</w:t>
      </w:r>
    </w:p>
    <w:p>
      <w:r>
        <w:t>作者：侯亚辉主编；何永斌，苏兴仁，潘吉平副主编</w:t>
      </w:r>
    </w:p>
    <w:p>
      <w:r>
        <w:t>出版社：北京：现代教育出版社</w:t>
      </w:r>
    </w:p>
    <w:p>
      <w:r>
        <w:t>出版日期：2013</w:t>
      </w:r>
    </w:p>
    <w:p>
      <w:r>
        <w:t>总页数：323</w:t>
      </w:r>
    </w:p>
    <w:p>
      <w:r>
        <w:t>更多请访问教客网: www.jiaokey.com</w:t>
      </w:r>
    </w:p>
    <w:p>
      <w:r>
        <w:t>应用型本科院校大学生职前教育与职业发展 评论地址：https://www.jiaokey.com/book/detail/14164088.html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