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书名：早期教育的12种绝佳实践  结合瑞吉欧和其他创新方法构建全新早教体系</w:t>
      </w:r>
    </w:p>
    <w:p>
      <w:r>
        <w:t>作者：（美）安·列文·贝纳姆（AnnLewinBenham）著；王倩译</w:t>
      </w:r>
    </w:p>
    <w:p>
      <w:r>
        <w:t>出版社：北京：机械工业出版社</w:t>
      </w:r>
    </w:p>
    <w:p>
      <w:r>
        <w:t>出版日期：2016</w:t>
      </w:r>
    </w:p>
    <w:p>
      <w:r>
        <w:t>总页数：199</w:t>
      </w:r>
    </w:p>
    <w:p>
      <w:r>
        <w:t>更多请访问教客网: www.jiaokey.com</w:t>
      </w:r>
    </w:p>
    <w:p>
      <w:r>
        <w:t>早期教育的12种绝佳实践  结合瑞吉欧和其他创新方法构建全新早教体系 评论地址：https://www.jiaokey.com/book/detail/14164390.html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