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书名：胡大一弟子倾囊相授  中医治心脏病</w:t>
      </w:r>
    </w:p>
    <w:p>
      <w:r>
        <w:t>作者：马宝琳编著</w:t>
      </w:r>
    </w:p>
    <w:p>
      <w:r>
        <w:t>出版社：昆明：云南科技出版社</w:t>
      </w:r>
    </w:p>
    <w:p>
      <w:r>
        <w:t>出版日期：2016.09</w:t>
      </w:r>
    </w:p>
    <w:p>
      <w:r>
        <w:t>总页数：261</w:t>
      </w:r>
    </w:p>
    <w:p>
      <w:r>
        <w:t>更多请访问教客网: www.jiaokey.com</w:t>
      </w:r>
    </w:p>
    <w:p>
      <w:r>
        <w:t>胡大一弟子倾囊相授  中医治心脏病 评论地址：https://www.jiaokey.com/book/detail/14164466.html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