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书名：张岳崧奏折和皇帝朱批</w:t>
      </w:r>
    </w:p>
    <w:p>
      <w:r>
        <w:t>作者：定安县档案局（馆）主编；张正义编注</w:t>
      </w:r>
    </w:p>
    <w:p>
      <w:r>
        <w:t>出版社：广州：羊城晚报出版社</w:t>
      </w:r>
    </w:p>
    <w:p>
      <w:r>
        <w:t>出版日期：2014</w:t>
      </w:r>
    </w:p>
    <w:p>
      <w:r>
        <w:t>总页数：299</w:t>
      </w:r>
    </w:p>
    <w:p>
      <w:r>
        <w:t>更多请访问教客网: www.jiaokey.com</w:t>
      </w:r>
    </w:p>
    <w:p>
      <w:r>
        <w:t>张岳崧奏折和皇帝朱批 评论地址：https://www.jiaokey.com/book/detail/14164580.html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