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书名：十年以后，你一定会感谢今天拼命努力的自己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总页数：274</w:t>
      </w:r>
    </w:p>
    <w:p>
      <w:r>
        <w:t>更多请访问教客网: www.jiaokey.com</w:t>
      </w:r>
    </w:p>
    <w:p>
      <w:r>
        <w:t>十年以后，你一定会感谢今天拼命努力的自己 评论地址：https://www.jiaokey.com/book/detail/14164691.html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