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东汉原来是这样  9-220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4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东汉原来是这样  9-220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中国历史-东汉时代-通俗读物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本书出售、求购地址：https://www.jiaokey.com/book/detail/14164693.html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北京:现代出版社,2017.02 出版图书：https://www.jiaokey.com/tag/北京:现代出版社,2017.02.html</w:t>
      </w:r>
    </w:p>
    <w:p>
      <w:r>
        <w:t>关键词搜索：https://www.jiaokey.com/tag/中国历史-东汉时代-通俗读物.html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