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珍藏版</w:t>
      </w:r>
    </w:p>
    <w:p>
      <w:r>
        <w:t>作者：（美）海伦·帕尔默著；徐扬译</w:t>
      </w:r>
    </w:p>
    <w:p>
      <w:r>
        <w:t>出版社：北京:华夏出版社,2017.01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九型人格  珍藏版 评论地址：https://www.jiaokey.com/book/detail/14164853.html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