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书名：商业分析  基于大数据实践与应用</w:t>
      </w:r>
    </w:p>
    <w:p>
      <w:r>
        <w:t>作者：（美）杰伊·利博维茨著；刘斌，楼志斌，林建忠译</w:t>
      </w:r>
    </w:p>
    <w:p>
      <w:r>
        <w:t>出版社：上海:复旦大学出版社,2016.09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商业分析  基于大数据实践与应用 评论地址：https://www.jiaokey.com/book/detail/14165213.html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