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书名：万里寻踪客家路</w:t>
      </w:r>
    </w:p>
    <w:p>
      <w:r>
        <w:t>作者：和宝杰，刘会敏，蔡小俊主编</w:t>
      </w:r>
    </w:p>
    <w:p>
      <w:r>
        <w:t>出版社：开封:河南大学出版社,2014.04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万里寻踪客家路 评论地址：https://www.jiaokey.com/book/detail/14165488.html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