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书名：铁血柔骨  现当代名人的风雨路</w:t>
      </w:r>
    </w:p>
    <w:p>
      <w:r>
        <w:t>作者：秦维宪著</w:t>
      </w:r>
    </w:p>
    <w:p>
      <w:r>
        <w:t>出版社：上海:上海三联书店,2016.05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铁血柔骨  现当代名人的风雨路 评论地址：https://www.jiaokey.com/book/detail/14165645.html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