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地热发电厂  原理、应用、案例研究和环境影响  第3版</w:t>
      </w:r>
    </w:p>
    <w:p>
      <w:r>
        <w:rPr>
          <w:rFonts w:ascii="宋体" w:hAnsi="宋体" w:eastAsia="宋体"/>
          <w:sz w:val="24"/>
        </w:rPr>
        <w:t>（美）RonaldDiPippo著；马永生，刘鹏程，李瑞霞等译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地热发电厂  原理、应用、案例研究和环境影响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（美）RonaldDiPippo著；马永生，刘鹏程，李瑞霞等译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本书出售、求购地址：https://www.jiaokey.com/book/detail/14165751.html</w:t>
      </w:r>
    </w:p>
    <w:p>
      <w:r>
        <w:t>更多相关图书推荐：https://www.jiaokey.com</w:t>
      </w:r>
    </w:p>
    <w:p>
      <w:r>
        <w:t>（美）RonaldDiPippo著；马永生，刘鹏程，李瑞霞等译 其他作品：https://www.jiaokey.com/tag/（美）RonaldDiPippo著；马永生，刘鹏程，李瑞霞等译.html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关键词搜索：https://www.jiaokey.com/tag/地热发电厂  原理、应用、案例研究和环境影响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