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书名：邵阳文库  甲编003  车氏一家集</w:t>
      </w:r>
    </w:p>
    <w:p>
      <w:r>
        <w:t>作者：唐畏保主编</w:t>
      </w:r>
    </w:p>
    <w:p>
      <w:r>
        <w:t>出版社：北京:光明日报出版社,2016.03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邵阳文库  甲编003  车氏一家集 评论地址：https://www.jiaokey.com/book/detail/14165849.html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