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</w:t>
      </w:r>
    </w:p>
    <w:p>
      <w:r>
        <w:t>作者：（英）威廉·卡克斯顿著；郑振&lt;font color=Red&gt;铎&lt;/font&gt;译</w:t>
      </w:r>
    </w:p>
    <w:p>
      <w:r>
        <w:t>出版社：南京:译林出版社,2016.08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列那狐 评论地址：https://www.jiaokey.com/book/detail/14165938.html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