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书名：简·四级听力</w:t>
      </w:r>
    </w:p>
    <w:p>
      <w:r>
        <w:t>作者：马德高主编；周茜，李成华，冯潇副主编</w:t>
      </w:r>
    </w:p>
    <w:p>
      <w:r>
        <w:t>出版社：北京:光明日报出版社,2016.08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简·四级听力 评论地址：https://www.jiaokey.com/book/detail/14165968.html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