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书名：左手的缪斯  余光中原版散文集典藏本</w:t>
      </w:r>
    </w:p>
    <w:p>
      <w:r>
        <w:t>作者：余光中著</w:t>
      </w:r>
    </w:p>
    <w:p>
      <w:r>
        <w:t>出版社：北京联合出版公司,2017.02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左手的缪斯  余光中原版散文集典藏本 评论地址：https://www.jiaokey.com/book/detail/14165995.html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