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书名：真理的道路  安·夏洛特·莱芙勒的生活和创作</w:t>
      </w:r>
    </w:p>
    <w:p>
      <w:r>
        <w:t>作者：（瑞典）莫妮卡·劳瑞琛（Monica Lauritzen）著</w:t>
      </w:r>
    </w:p>
    <w:p>
      <w:r>
        <w:t>出版社：上海:上海人民出版社,2017.01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真理的道路  安·夏洛特·莱芙勒的生活和创作 评论地址：https://www.jiaokey.com/book/detail/14166080.html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