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书名：岳阳唐宋墓</w:t>
      </w:r>
    </w:p>
    <w:p>
      <w:r>
        <w:t>作者：湖南省文物考古研究所，岳阳市文物管理处编</w:t>
      </w:r>
    </w:p>
    <w:p>
      <w:r>
        <w:t>出版社：上海:上海古籍出版社,2016.12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岳阳唐宋墓 评论地址：https://www.jiaokey.com/book/detail/14166113.html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