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光与热  新一代媒体人不可不知的新闻法则</w:t>
      </w:r>
    </w:p>
    <w:p>
      <w:r>
        <w:rPr>
          <w:rFonts w:ascii="宋体" w:hAnsi="宋体" w:eastAsia="宋体"/>
          <w:sz w:val="24"/>
        </w:rPr>
        <w:t>（美）迈克·华莱士（Mike Wallace），（美）贝丝·诺伯尔（Beth Knobel）著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光与热  新一代媒体人不可不知的新闻法则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（美）迈克·华莱士（Mike Wallace），（美）贝丝·诺伯尔（Beth Knobel）著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本书出售、求购地址：https://www.jiaokey.com/book/detail/14166162.html</w:t>
      </w:r>
    </w:p>
    <w:p>
      <w:r>
        <w:t>更多相关图书推荐：https://www.jiaokey.com</w:t>
      </w:r>
    </w:p>
    <w:p>
      <w:r>
        <w:t>（美）迈克·华莱士（Mike Wallace），（美）贝丝·诺伯尔（Beth Knobel）著 其他作品：https://www.jiaokey.com/tag/（美）迈克·华莱士（Mike Wallace），（美）贝丝·诺伯尔（Beth Knobel）著.html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关键词搜索：https://www.jiaokey.com/tag/光与热  新一代媒体人不可不知的新闻法则.html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