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傅雷手稿选粹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傅雷手稿选粹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本书出售、求购地址：https://www.jiaokey.com/book/detail/14166165.html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关键词搜索：https://www.jiaokey.com/tag/傅雷手稿选粹.html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