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日本新干线7分钟清扫奇迹  服务的细节  45</w:t>
      </w:r>
    </w:p>
    <w:p>
      <w:r>
        <w:rPr>
          <w:rFonts w:ascii="宋体" w:hAnsi="宋体" w:eastAsia="宋体"/>
          <w:sz w:val="24"/>
        </w:rPr>
        <w:t>（日）矢部辉夫著；余湘萍译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日本新干线7分钟清扫奇迹  服务的细节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（日）矢部辉夫著；余湘萍译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本书出售、求购地址：https://www.jiaokey.com/book/detail/14166171.html</w:t>
      </w:r>
    </w:p>
    <w:p>
      <w:r>
        <w:t>更多相关图书推荐：https://www.jiaokey.com</w:t>
      </w:r>
    </w:p>
    <w:p>
      <w:r>
        <w:t>（日）矢部辉夫著；余湘萍译 其他作品：https://www.jiaokey.com/tag/（日）矢部辉夫著；余湘萍译.html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关键词搜索：https://www.jiaokey.com/tag/日本新干线7分钟清扫奇迹  服务的细节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