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TQM全面品质管理  图解</w:t>
      </w:r>
    </w:p>
    <w:p>
      <w:r>
        <w:rPr>
          <w:rFonts w:ascii="宋体" w:hAnsi="宋体" w:eastAsia="宋体"/>
          <w:sz w:val="24"/>
        </w:rPr>
        <w:t>（日）山田秀著；赵晓明译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TQM全面品质管理  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（日）山田秀著；赵晓明译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本书出售、求购地址：https://www.jiaokey.com/book/detail/14166173.html</w:t>
      </w:r>
    </w:p>
    <w:p>
      <w:r>
        <w:t>更多相关图书推荐：https://www.jiaokey.com</w:t>
      </w:r>
    </w:p>
    <w:p>
      <w:r>
        <w:t>（日）山田秀著；赵晓明译 其他作品：https://www.jiaokey.com/tag/（日）山田秀著；赵晓明译.html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关键词搜索：https://www.jiaokey.com/tag/TQM全面品质管理  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