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日本一流企业如何招聘人才</w:t>
      </w:r>
    </w:p>
    <w:p>
      <w:r>
        <w:rPr>
          <w:rFonts w:ascii="宋体" w:hAnsi="宋体" w:eastAsia="宋体"/>
          <w:sz w:val="24"/>
        </w:rPr>
        <w:t>（日）武井繁，（日）米田光宏著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日本一流企业如何招聘人才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（日）武井繁，（日）米田光宏著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本书出售、求购地址：https://www.jiaokey.com/book/detail/14166174.html</w:t>
      </w:r>
    </w:p>
    <w:p>
      <w:r>
        <w:t>更多相关图书推荐：https://www.jiaokey.com</w:t>
      </w:r>
    </w:p>
    <w:p>
      <w:r>
        <w:t>（日）武井繁，（日）米田光宏著 其他作品：https://www.jiaokey.com/tag/（日）武井繁，（日）米田光宏著.html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关键词搜索：https://www.jiaokey.com/tag/日本一流企业如何招聘人才.html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