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中国出版政府奖装帧设计奖获奖作品集  第三届  2013</w:t>
      </w:r>
    </w:p>
    <w:p>
      <w:r>
        <w:rPr>
          <w:rFonts w:ascii="宋体" w:hAnsi="宋体" w:eastAsia="宋体"/>
          <w:sz w:val="24"/>
        </w:rPr>
        <w:t>柳斌杰主编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中国出版政府奖装帧设计奖获奖作品集  第三届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本书出售、求购地址：https://www.jiaokey.com/book/detail/14166176.html</w:t>
      </w:r>
    </w:p>
    <w:p>
      <w:r>
        <w:t>更多相关图书推荐：https://www.jiaokey.com</w:t>
      </w:r>
    </w:p>
    <w:p>
      <w:r>
        <w:t>柳斌杰主编 其他作品：https://www.jiaokey.com/tag/柳斌杰主编.html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关键词搜索：https://www.jiaokey.com/tag/中国出版政府奖装帧设计奖获奖作品集  第三届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