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书名：八旬拾花  丽江古寺文化</w:t>
      </w:r>
    </w:p>
    <w:p>
      <w:r>
        <w:t>作者：许存仁著</w:t>
      </w:r>
    </w:p>
    <w:p>
      <w:r>
        <w:t>出版社：云南出版社,2016.11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八旬拾花  丽江古寺文化 评论地址：https://www.jiaokey.com/book/detail/14166181.html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