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360个数学竞赛问题</w:t>
      </w:r>
    </w:p>
    <w:p>
      <w:r>
        <w:rPr>
          <w:rFonts w:ascii="宋体" w:hAnsi="宋体" w:eastAsia="宋体"/>
          <w:sz w:val="24"/>
        </w:rPr>
        <w:t>（罗）提图·安德烈斯库，（罗）多林·安德里卡著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360个数学竞赛问题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（罗）提图·安德烈斯库，（罗）多林·安德里卡著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本书出售、求购地址：https://www.jiaokey.com/book/detail/14166201.html</w:t>
      </w:r>
    </w:p>
    <w:p>
      <w:r>
        <w:t>更多相关图书推荐：https://www.jiaokey.com</w:t>
      </w:r>
    </w:p>
    <w:p>
      <w:r>
        <w:t>（罗）提图·安德烈斯库，（罗）多林·安德里卡著 其他作品：https://www.jiaokey.com/tag/（罗）提图·安德烈斯库，（罗）多林·安德里卡著.html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关键词搜索：https://www.jiaokey.com/tag/360个数学竞赛问题.html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