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LibGDX游戏开发指南</w:t>
      </w:r>
    </w:p>
    <w:p>
      <w:r>
        <w:rPr>
          <w:rFonts w:ascii="宋体" w:hAnsi="宋体" w:eastAsia="宋体"/>
          <w:sz w:val="24"/>
        </w:rPr>
        <w:t>（印）Suryakumar Balakrishnan Nair，（德）Andreas Oehlke著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LibGDX游戏开发指南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（印）Suryakumar Balakrishnan Nair，（德）Andreas Oehlke著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本书出售、求购地址：https://www.jiaokey.com/book/detail/14166209.html</w:t>
      </w:r>
    </w:p>
    <w:p>
      <w:r>
        <w:t>更多相关图书推荐：https://www.jiaokey.com</w:t>
      </w:r>
    </w:p>
    <w:p>
      <w:r>
        <w:t>（印）Suryakumar Balakrishnan Nair，（德）Andreas Oehlke著 其他作品：https://www.jiaokey.com/tag/（印）Suryakumar Balakrishnan Nair，（德）Andreas Oehlke著.html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关键词搜索：https://www.jiaokey.com/tag/LibGDX游戏开发指南.html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