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BOLL指标准确提示买卖点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BOLL指标准确提示买卖点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本书出售、求购地址：https://www.jiaokey.com/book/detail/14166246.html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关键词搜索：https://www.jiaokey.com/tag/BOLL指标准确提示买卖点.html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