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绿世界  刘仁与绿川英子的中日情缘</w:t>
      </w:r>
    </w:p>
    <w:p>
      <w:r>
        <w:rPr>
          <w:rFonts w:ascii="宋体" w:hAnsi="宋体" w:eastAsia="宋体"/>
          <w:sz w:val="24"/>
        </w:rPr>
        <w:t>王重旭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绿世界  刘仁与绿川英子的中日情缘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本书出售、求购地址：https://www.jiaokey.com/book/detail/14166254.html</w:t>
      </w:r>
    </w:p>
    <w:p>
      <w:r>
        <w:t>更多相关图书推荐：https://www.jiaokey.com</w:t>
      </w:r>
    </w:p>
    <w:p>
      <w:r>
        <w:t>王重旭 其他作品：https://www.jiaokey.com/tag/王重旭.html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关键词搜索：https://www.jiaokey.com/tag/绿世界  刘仁与绿川英子的中日情缘.html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