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畜禽粪便资源化利用技术  种养结合模式</w:t>
      </w:r>
    </w:p>
    <w:p>
      <w:r>
        <w:rPr>
          <w:rFonts w:ascii="宋体" w:hAnsi="宋体" w:eastAsia="宋体"/>
          <w:sz w:val="24"/>
        </w:rPr>
        <w:t>李登忠，杨军香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畜禽粪便资源化利用技术  种养结合模式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李登忠，杨军香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本书出售、求购地址：https://www.jiaokey.com/book/detail/14166319.html</w:t>
      </w:r>
    </w:p>
    <w:p>
      <w:r>
        <w:t>更多相关图书推荐：https://www.jiaokey.com</w:t>
      </w:r>
    </w:p>
    <w:p>
      <w:r>
        <w:t>李登忠，杨军香 其他作品：https://www.jiaokey.com/tag/李登忠，杨军香.html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关键词搜索：https://www.jiaokey.com/tag/畜禽粪便资源化利用技术  种养结合模式.html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