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书名：医学实验室质量与安全管理实践</w:t>
      </w:r>
    </w:p>
    <w:p>
      <w:r>
        <w:t>作者：戴盛明，董家书主编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医学实验室质量与安全管理实践 评论地址：https://www.jiaokey.com/book/detail/14166325.html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