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冰箱里的厨房  5分钟就可以上桌的109道常备菜</w:t>
      </w:r>
    </w:p>
    <w:p>
      <w:r>
        <w:rPr>
          <w:rFonts w:ascii="宋体" w:hAnsi="宋体" w:eastAsia="宋体"/>
          <w:sz w:val="24"/>
        </w:rPr>
        <w:t>飞田和绪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冰箱里的厨房  5分钟就可以上桌的109道常备菜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飞田和绪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本书出售、求购地址：https://www.jiaokey.com/book/detail/14166337.html</w:t>
      </w:r>
    </w:p>
    <w:p>
      <w:r>
        <w:t>更多相关图书推荐：https://www.jiaokey.com</w:t>
      </w:r>
    </w:p>
    <w:p>
      <w:r>
        <w:t>飞田和绪 其他作品：https://www.jiaokey.com/tag/飞田和绪.html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关键词搜索：https://www.jiaokey.com/tag/冰箱里的厨房  5分钟就可以上桌的109道常备菜.html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