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高血压病轻图解  防止代谢障碍的知识和生活处方</w:t>
      </w:r>
    </w:p>
    <w:p>
      <w:r>
        <w:rPr>
          <w:rFonts w:ascii="宋体" w:hAnsi="宋体" w:eastAsia="宋体"/>
          <w:sz w:val="24"/>
        </w:rPr>
        <w:t>（日）富野康日己主编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高血压病轻图解  防止代谢障碍的知识和生活处方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（日）富野康日己主编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本书出售、求购地址：https://www.jiaokey.com/book/detail/14166407.html</w:t>
      </w:r>
    </w:p>
    <w:p>
      <w:r>
        <w:t>更多相关图书推荐：https://www.jiaokey.com</w:t>
      </w:r>
    </w:p>
    <w:p>
      <w:r>
        <w:t>（日）富野康日己主编 其他作品：https://www.jiaokey.com/tag/（日）富野康日己主编.html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关键词搜索：https://www.jiaokey.com/tag/高血压病轻图解  防止代谢障碍的知识和生活处方.html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