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最高人民法院公报案例汇编  1985-2015年  行政及国家赔偿卷</w:t>
      </w:r>
    </w:p>
    <w:p>
      <w:r>
        <w:rPr>
          <w:rFonts w:ascii="宋体" w:hAnsi="宋体" w:eastAsia="宋体"/>
          <w:sz w:val="24"/>
        </w:rPr>
        <w:t>沈德咏主编；最高人民法院编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最高人民法院公报案例汇编  1985-2015年  行政及国家赔偿卷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本书出售、求购地址：https://www.jiaokey.com/book/detail/14166458.html</w:t>
      </w:r>
    </w:p>
    <w:p>
      <w:r>
        <w:t>更多相关图书推荐：https://www.jiaokey.com</w:t>
      </w:r>
    </w:p>
    <w:p>
      <w:r>
        <w:t>沈德咏主编；最高人民法院编 其他作品：https://www.jiaokey.com/tag/沈德咏主编；最高人民法院编.html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关键词搜索：https://www.jiaokey.com/tag/最高人民法院公报案例汇编  1985-2015年  行政及国家赔偿卷.html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