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书名：新编手术室护理学</w:t>
      </w:r>
    </w:p>
    <w:p>
      <w:r>
        <w:t>作者：王庆梅，曾俊主编</w:t>
      </w:r>
    </w:p>
    <w:p>
      <w:r>
        <w:t>出版社：北京:军事医学科学出版社,2014.10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新编手术室护理学 评论地址：https://www.jiaokey.com/book/detail/14166512.html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