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药酒祛寒养筋骨  汉竹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药酒祛寒养筋骨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本书出售、求购地址：https://www.jiaokey.com/book/detail/14166554.html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关键词搜索：https://www.jiaokey.com/tag/药酒祛寒养筋骨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