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书名：综述集约型城市三要素  紧凑度  便捷度  安全度</w:t>
      </w:r>
    </w:p>
    <w:p>
      <w:r>
        <w:t>作者：傅克诚，赵来军，王珂编著</w:t>
      </w:r>
    </w:p>
    <w:p>
      <w:r>
        <w:t>出版社：上海：上海大学出版社</w:t>
      </w:r>
    </w:p>
    <w:p>
      <w:r>
        <w:t>出版日期：2016.11</w:t>
      </w:r>
    </w:p>
    <w:p>
      <w:r>
        <w:t>总页数：372</w:t>
      </w:r>
    </w:p>
    <w:p>
      <w:r>
        <w:t>更多请访问教客网: www.jiaokey.com</w:t>
      </w:r>
    </w:p>
    <w:p>
      <w:r>
        <w:t>综述集约型城市三要素  紧凑度  便捷度  安全度 评论地址：https://www.jiaokey.com/book/detail/14167023.html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