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第7卷  上  绘画风格、形式、题材研究</w:t>
      </w:r>
    </w:p>
    <w:p>
      <w:r>
        <w:t>作者：饶宗颐主编；朱良志执行主编</w:t>
      </w:r>
    </w:p>
    <w:p>
      <w:r>
        <w:t>出版社：南昌：江西美术出版社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八大山人研究大系  第7卷  上  绘画风格、形式、题材研究 评论地址：https://www.jiaokey.com/book/detail/14167480.html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