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书名：卓越的全球城市  不确定未来中的战略与治理  下  战略路径</w:t>
      </w:r>
    </w:p>
    <w:p>
      <w:r>
        <w:t>作者：肖林，周国平著</w:t>
      </w:r>
    </w:p>
    <w:p>
      <w:r>
        <w:t>出版社：格致出版社；上海人民出版社</w:t>
      </w:r>
    </w:p>
    <w:p>
      <w:r>
        <w:t>出版日期：2017</w:t>
      </w:r>
    </w:p>
    <w:p>
      <w:r>
        <w:t>总页数：851</w:t>
      </w:r>
    </w:p>
    <w:p>
      <w:r>
        <w:t>更多请访问教客网: www.jiaokey.com</w:t>
      </w:r>
    </w:p>
    <w:p>
      <w:r>
        <w:t>卓越的全球城市  不确定未来中的战略与治理  下  战略路径 评论地址：https://www.jiaokey.com/book/detail/14167483.html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