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非标资产管理业务的金融创新与风控实务</w:t>
      </w:r>
    </w:p>
    <w:p>
      <w:r>
        <w:rPr>
          <w:rFonts w:ascii="宋体" w:hAnsi="宋体" w:eastAsia="宋体"/>
          <w:sz w:val="24"/>
        </w:rPr>
        <w:t>李爱民，王巍主编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非标资产管理业务的金融创新与风控实务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李爱民，王巍主编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本书出售、求购地址：https://www.jiaokey.com/book/detail/14167486.html</w:t>
      </w:r>
    </w:p>
    <w:p>
      <w:r>
        <w:t>更多相关图书推荐：https://www.jiaokey.com</w:t>
      </w:r>
    </w:p>
    <w:p>
      <w:r>
        <w:t>李爱民，王巍主编 其他作品：https://www.jiaokey.com/tag/李爱民，王巍主编.html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关键词搜索：https://www.jiaokey.com/tag/非标资产管理业务的金融创新与风控实务.html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