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书名：那年那月  显周山沟里的青春记忆</w:t>
      </w:r>
    </w:p>
    <w:p>
      <w:r>
        <w:t>作者：陈仁德著</w:t>
      </w:r>
    </w:p>
    <w:p>
      <w:r>
        <w:t>出版社：2016.01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那年那月  显周山沟里的青春记忆 评论地址：https://www.jiaokey.com/book/detail/14167559.html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