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书名：不会带团队  销售主管累到死</w:t>
      </w:r>
    </w:p>
    <w:p>
      <w:r>
        <w:t>作者：熊小年著</w:t>
      </w:r>
    </w:p>
    <w:p>
      <w:r>
        <w:t>出版社：北京：金城出版社</w:t>
      </w:r>
    </w:p>
    <w:p>
      <w:r>
        <w:t>出版日期：2017.01</w:t>
      </w:r>
    </w:p>
    <w:p>
      <w:r>
        <w:t>总页数：262</w:t>
      </w:r>
    </w:p>
    <w:p>
      <w:r>
        <w:t>更多请访问教客网: www.jiaokey.com</w:t>
      </w:r>
    </w:p>
    <w:p>
      <w:r>
        <w:t>不会带团队  销售主管累到死 评论地址：https://www.jiaokey.com/book/detail/14167599.html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