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书名：今日原创丛书  河洛枫</w:t>
      </w:r>
    </w:p>
    <w:p>
      <w:r>
        <w:t>作者：游云涛著</w:t>
      </w:r>
    </w:p>
    <w:p>
      <w:r>
        <w:t>出版社：北京:华夏出版社,2013.10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今日原创丛书  河洛枫 评论地址：https://www.jiaokey.com/book/detail/14167634.html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