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书名：安定郡新安堂  梁氏宗谱</w:t>
      </w:r>
    </w:p>
    <w:p>
      <w:r>
        <w:t>作者：梁钦主编；梁跃进，梁宣才，梁现会，梁小光，梁保国，梁有才副主编</w:t>
      </w:r>
    </w:p>
    <w:p>
      <w:r>
        <w:t>出版社：2016.03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安定郡新安堂  梁氏宗谱 评论地址：https://www.jiaokey.com/book/detail/14167735.html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